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智力障碍与发展性障碍者支持性就业指南</w:t>
      </w:r>
    </w:p>
    <w:p>
      <w:r>
        <w:rPr>
          <w:rFonts w:ascii="宋体" w:hAnsi="宋体" w:eastAsia="宋体"/>
          <w:sz w:val="24"/>
        </w:rPr>
        <w:t>许家成主编；肖培琳，杨超副主编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智力障碍与发展性障碍者支持性就业指南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许家成主编；肖培琳，杨超副主编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本书出售、求购地址：https://www.jiaokey.com/book/detail/14348789.html</w:t>
      </w:r>
    </w:p>
    <w:p>
      <w:r>
        <w:t>更多相关图书推荐：https://www.jiaokey.com</w:t>
      </w:r>
    </w:p>
    <w:p>
      <w:r>
        <w:t>许家成主编；肖培琳，杨超副主编 其他作品：https://www.jiaokey.com/tag/许家成主编；肖培琳，杨超副主编.html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关键词搜索：https://www.jiaokey.com/tag/智力障碍与发展性障碍者支持性就业指南.html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