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书名：完美团队成功记</w:t>
      </w:r>
    </w:p>
    <w:p>
      <w:r>
        <w:t>作者：汤晓著</w:t>
      </w:r>
    </w:p>
    <w:p>
      <w:r>
        <w:t>出版社：哈尔滨:哈尔滨出版社,2017.11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完美团队成功记 评论地址：https://www.jiaokey.com/book/detail/14348783.html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