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书名：老科学家学术成长资料采集工程丛书  弄潮儿向涛头立  张乾二传</w:t>
      </w:r>
    </w:p>
    <w:p>
      <w:r>
        <w:t>作者：林梦海，黄宗实，郭晓音著</w:t>
      </w:r>
    </w:p>
    <w:p>
      <w:r>
        <w:t>出版社：北京:中国科学技术出版社,2017.05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老科学家学术成长资料采集工程丛书  弄潮儿向涛头立  张乾二传 评论地址：https://www.jiaokey.com/book/detail/14348757.html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