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占领世界的表情包  一种风靡全球的新型社交方式</w:t>
      </w:r>
    </w:p>
    <w:p>
      <w:r>
        <w:rPr>
          <w:rFonts w:ascii="宋体" w:hAnsi="宋体" w:eastAsia="宋体"/>
          <w:sz w:val="24"/>
        </w:rPr>
        <w:t>（加拿大）马塞尔·达内斯著；王沫涵译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占领世界的表情包  一种风靡全球的新型社交方式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（加拿大）马塞尔·达内斯著；王沫涵译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本书出售、求购地址：https://www.jiaokey.com/book/detail/14348755.html</w:t>
      </w:r>
    </w:p>
    <w:p>
      <w:r>
        <w:t>更多相关图书推荐：https://www.jiaokey.com</w:t>
      </w:r>
    </w:p>
    <w:p>
      <w:r>
        <w:t>（加拿大）马塞尔·达内斯著；王沫涵译 其他作品：https://www.jiaokey.com/tag/（加拿大）马塞尔·达内斯著；王沫涵译.html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关键词搜索：https://www.jiaokey.com/tag/占领世界的表情包  一种风靡全球的新型社交方式.html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