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心灵和宇宙  对唯物论的新达尔文主义自然观的诘问</w:t>
      </w:r>
    </w:p>
    <w:p>
      <w:r>
        <w:rPr>
          <w:rFonts w:ascii="宋体" w:hAnsi="宋体" w:eastAsia="宋体"/>
          <w:sz w:val="24"/>
        </w:rPr>
        <w:t>（美）托马斯·内格尔著；张卜天译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心灵和宇宙  对唯物论的新达尔文主义自然观的诘问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本书出售、求购地址：https://www.jiaokey.com/book/detail/14348738.html</w:t>
      </w:r>
    </w:p>
    <w:p>
      <w:r>
        <w:t>更多相关图书推荐：https://www.jiaokey.com</w:t>
      </w:r>
    </w:p>
    <w:p>
      <w:r>
        <w:t>（美）托马斯·内格尔著；张卜天译 其他作品：https://www.jiaokey.com/tag/（美）托马斯·内格尔著；张卜天译.html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关键词搜索：https://www.jiaokey.com/tag/心灵和宇宙  对唯物论的新达尔文主义自然观的诘问.html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