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随机生态种群模型及流行病模型动力学</w:t>
      </w:r>
    </w:p>
    <w:p>
      <w:r>
        <w:rPr>
          <w:rFonts w:ascii="宋体" w:hAnsi="宋体" w:eastAsia="宋体"/>
          <w:sz w:val="24"/>
        </w:rPr>
        <w:t>祖力，张秋梅，曹忠威著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随机生态种群模型及流行病模型动力学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祖力，张秋梅，曹忠威著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本书出售、求购地址：https://www.jiaokey.com/book/detail/14348721.html</w:t>
      </w:r>
    </w:p>
    <w:p>
      <w:r>
        <w:t>更多相关图书推荐：https://www.jiaokey.com</w:t>
      </w:r>
    </w:p>
    <w:p>
      <w:r>
        <w:t>祖力，张秋梅，曹忠威著 其他作品：https://www.jiaokey.com/tag/祖力，张秋梅，曹忠威著.html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关键词搜索：https://www.jiaokey.com/tag/随机生态种群模型及流行病模型动力学.html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