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杨甲三针灸取穴随身查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杨甲三针灸取穴随身查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本书出售、求购地址：https://www.jiaokey.com/book/detail/14348711.html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关键词搜索：https://www.jiaokey.com/tag/杨甲三针灸取穴随身查.html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