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学中医必读经典口袋书  医宗金鉴  儿科心法要诀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学中医必读经典口袋书  医宗金鉴  儿科心法要诀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本书出售、求购地址：https://www.jiaokey.com/book/detail/14348699.html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关键词搜索：https://www.jiaokey.com/tag/学中医必读经典口袋书  医宗金鉴  儿科心法要诀.html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