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超声掌中宝心血管系统  第2版</w:t>
      </w:r>
    </w:p>
    <w:p>
      <w:r>
        <w:rPr>
          <w:rFonts w:ascii="宋体" w:hAnsi="宋体" w:eastAsia="宋体"/>
          <w:sz w:val="24"/>
        </w:rPr>
        <w:t>杨娅，房芳，李嵘娟，谢谨捷著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超声掌中宝心血管系统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杨娅，房芳，李嵘娟，谢谨捷著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本书出售、求购地址：https://www.jiaokey.com/book/detail/14348677.html</w:t>
      </w:r>
    </w:p>
    <w:p>
      <w:r>
        <w:t>更多相关图书推荐：https://www.jiaokey.com</w:t>
      </w:r>
    </w:p>
    <w:p>
      <w:r>
        <w:t>杨娅，房芳，李嵘娟，谢谨捷著 其他作品：https://www.jiaokey.com/tag/杨娅，房芳，李嵘娟，谢谨捷著.html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关键词搜索：https://www.jiaokey.com/tag/超声掌中宝心血管系统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