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血栓栓塞性疾病用药咨询标准化手册</w:t>
      </w:r>
    </w:p>
    <w:p>
      <w:r>
        <w:rPr>
          <w:rFonts w:ascii="宋体" w:hAnsi="宋体" w:eastAsia="宋体"/>
          <w:sz w:val="24"/>
        </w:rPr>
        <w:t>胡永芳主编；武剑副主编；封国生，于鲁明总主编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血栓栓塞性疾病用药咨询标准化手册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胡永芳主编；武剑副主编；封国生，于鲁明总主编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本书出售、求购地址：https://www.jiaokey.com/book/detail/14348655.html</w:t>
      </w:r>
    </w:p>
    <w:p>
      <w:r>
        <w:t>更多相关图书推荐：https://www.jiaokey.com</w:t>
      </w:r>
    </w:p>
    <w:p>
      <w:r>
        <w:t>胡永芳主编；武剑副主编；封国生，于鲁明总主编 其他作品：https://www.jiaokey.com/tag/胡永芳主编；武剑副主编；封国生，于鲁明总主编.html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血栓栓塞性疾病用药咨询标准化手册.html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