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眼表疾病临床系列  过敏性结膜炎</w:t>
      </w:r>
    </w:p>
    <w:p>
      <w:r>
        <w:rPr>
          <w:rFonts w:ascii="宋体" w:hAnsi="宋体" w:eastAsia="宋体"/>
          <w:sz w:val="24"/>
        </w:rPr>
        <w:t>晏晓明，孙旭光主编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眼表疾病临床系列  过敏性结膜炎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晏晓明，孙旭光主编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本书出售、求购地址：https://www.jiaokey.com/book/detail/14348629.html</w:t>
      </w:r>
    </w:p>
    <w:p>
      <w:r>
        <w:t>更多相关图书推荐：https://www.jiaokey.com</w:t>
      </w:r>
    </w:p>
    <w:p>
      <w:r>
        <w:t>晏晓明，孙旭光主编 其他作品：https://www.jiaokey.com/tag/晏晓明，孙旭光主编.html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关键词搜索：https://www.jiaokey.com/tag/眼表疾病临床系列  过敏性结膜炎.html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