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书名：明明白白学中医  3  经络穴位篇</w:t>
      </w:r>
    </w:p>
    <w:p>
      <w:r>
        <w:t>作者:于涛，吴丽丽主编</w:t>
      </w:r>
    </w:p>
    <w:p>
      <w:r>
        <w:t>出版社:广东科技出版社,2016.08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明明白白学中医  3  经络穴位篇评论地址：https://www.jiaokey.com/book/detail/14348600.html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