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二胎生育指引  妇科专家教你如何生得顺</w:t>
      </w:r>
    </w:p>
    <w:p>
      <w:r>
        <w:rPr>
          <w:rFonts w:ascii="宋体" w:hAnsi="宋体" w:eastAsia="宋体"/>
          <w:sz w:val="24"/>
        </w:rPr>
        <w:t>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二胎生育指引  妇科专家教你如何生得顺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本书出售、求购地址：https://www.jiaokey.com/book/detail/14348594.html</w:t>
      </w:r>
    </w:p>
    <w:p>
      <w:r>
        <w:t>更多相关图书推荐：https://www.jiaokey.com</w:t>
      </w:r>
    </w:p>
    <w:p>
      <w:r>
        <w:t>王芳 其他作品：https://www.jiaokey.com/tag/王芳.html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关键词搜索：https://www.jiaokey.com/tag/二胎生育指引  妇科专家教你如何生得顺.html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