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一穴一方对症按摩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一穴一方对症按摩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本书出售、求购地址：https://www.jiaokey.com/book/detail/14348566.html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关键词搜索：https://www.jiaokey.com/tag/一穴一方对症按摩.html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