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302医院肝病健康指导  肝衰竭防治专家答疑</w:t>
      </w:r>
    </w:p>
    <w:p>
      <w:r>
        <w:rPr>
          <w:rFonts w:ascii="宋体" w:hAnsi="宋体" w:eastAsia="宋体"/>
          <w:sz w:val="24"/>
        </w:rPr>
        <w:t>游绍莉，朱冰著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302医院肝病健康指导  肝衰竭防治专家答疑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游绍莉，朱冰著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本书出售、求购地址：https://www.jiaokey.com/book/detail/14348559.html</w:t>
      </w:r>
    </w:p>
    <w:p>
      <w:r>
        <w:t>更多相关图书推荐：https://www.jiaokey.com</w:t>
      </w:r>
    </w:p>
    <w:p>
      <w:r>
        <w:t>游绍莉，朱冰著 其他作品：https://www.jiaokey.com/tag/游绍莉，朱冰著.html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关键词搜索：https://www.jiaokey.com/tag/302医院肝病健康指导  肝衰竭防治专家答疑.html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