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护理学专业创新人才培养系列教材  高等院校数字化融媒体特色教材  护理健康促进与健康教育  第2版</w:t>
      </w:r>
    </w:p>
    <w:p>
      <w:r>
        <w:rPr>
          <w:rFonts w:ascii="宋体" w:hAnsi="宋体" w:eastAsia="宋体"/>
          <w:sz w:val="24"/>
        </w:rPr>
        <w:t>包家明主编；王撬撬，何国平，张镇静副主编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护理学专业创新人才培养系列教材  高等院校数字化融媒体特色教材  护理健康促进与健康教育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包家明主编；王撬撬，何国平，张镇静副主编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本书出售、求购地址：https://www.jiaokey.com/book/detail/14348556.html</w:t>
      </w:r>
    </w:p>
    <w:p>
      <w:r>
        <w:t>更多相关图书推荐：https://www.jiaokey.com</w:t>
      </w:r>
    </w:p>
    <w:p>
      <w:r>
        <w:t>包家明主编；王撬撬，何国平，张镇静副主编 其他作品：https://www.jiaokey.com/tag/包家明主编；王撬撬，何国平，张镇静副主编.html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关键词搜索：https://www.jiaokey.com/tag/护理学专业创新人才培养系列教材  高等院校数字化融媒体特色教材  护理健康促进与健康教育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