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健康与疾病的营养基因组学研究</w:t>
      </w:r>
    </w:p>
    <w:p>
      <w:r>
        <w:rPr>
          <w:rFonts w:ascii="宋体" w:hAnsi="宋体" w:eastAsia="宋体"/>
          <w:sz w:val="24"/>
        </w:rPr>
        <w:t>严继舟，王晓杰编著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健康与疾病的营养基因组学研究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严继舟，王晓杰编著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本书出售、求购地址：https://www.jiaokey.com/book/detail/14348530.html</w:t>
      </w:r>
    </w:p>
    <w:p>
      <w:r>
        <w:t>更多相关图书推荐：https://www.jiaokey.com</w:t>
      </w:r>
    </w:p>
    <w:p>
      <w:r>
        <w:t>严继舟，王晓杰编著 其他作品：https://www.jiaokey.com/tag/严继舟，王晓杰编著.html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关键词搜索：https://www.jiaokey.com/tag/健康与疾病的营养基因组学研究.html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