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肠胃知道答案  发现人体消化之旅</w:t>
      </w:r>
    </w:p>
    <w:p>
      <w:r>
        <w:rPr>
          <w:rFonts w:ascii="宋体" w:hAnsi="宋体" w:eastAsia="宋体"/>
          <w:sz w:val="24"/>
        </w:rPr>
        <w:t>丁彬彬著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肠胃知道答案  发现人体消化之旅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本书出售、求购地址：https://www.jiaokey.com/book/detail/14348528.html</w:t>
      </w:r>
    </w:p>
    <w:p>
      <w:r>
        <w:t>更多相关图书推荐：https://www.jiaokey.com</w:t>
      </w:r>
    </w:p>
    <w:p>
      <w:r>
        <w:t>丁彬彬著 其他作品：https://www.jiaokey.com/tag/丁彬彬著.html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关键词搜索：https://www.jiaokey.com/tag/肠胃知道答案  发现人体消化之旅.html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