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老年眼病自助手册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老年眼病自助手册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本书出售、求购地址：https://www.jiaokey.com/book/detail/14348523.html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关键词搜索：https://www.jiaokey.com/tag/老年眼病自助手册.html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