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皮肤病性病那点事  来自皮肤性病科医生的随笔</w:t>
      </w:r>
    </w:p>
    <w:p>
      <w:r>
        <w:rPr>
          <w:rFonts w:ascii="宋体" w:hAnsi="宋体" w:eastAsia="宋体"/>
          <w:sz w:val="24"/>
        </w:rPr>
        <w:t>杨春俊，刘盛秀编著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皮肤病性病那点事  来自皮肤性病科医生的随笔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杨春俊，刘盛秀编著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本书出售、求购地址：https://www.jiaokey.com/book/detail/14348522.html</w:t>
      </w:r>
    </w:p>
    <w:p>
      <w:r>
        <w:t>更多相关图书推荐：https://www.jiaokey.com</w:t>
      </w:r>
    </w:p>
    <w:p>
      <w:r>
        <w:t>杨春俊，刘盛秀编著 其他作品：https://www.jiaokey.com/tag/杨春俊，刘盛秀编著.html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关键词搜索：https://www.jiaokey.com/tag/皮肤病性病那点事  来自皮肤性病科医生的随笔.html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