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医技科室管理规范与操作常规系列丛书  手术室管理规范与操作常规</w:t>
      </w:r>
    </w:p>
    <w:p>
      <w:r>
        <w:rPr>
          <w:rFonts w:ascii="宋体" w:hAnsi="宋体" w:eastAsia="宋体"/>
          <w:sz w:val="24"/>
        </w:rPr>
        <w:t>李敏主编；宋军，张建华副主编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医技科室管理规范与操作常规系列丛书  手术室管理规范与操作常规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李敏主编；宋军，张建华副主编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本书出售、求购地址：https://www.jiaokey.com/book/detail/14348509.html</w:t>
      </w:r>
    </w:p>
    <w:p>
      <w:r>
        <w:t>更多相关图书推荐：https://www.jiaokey.com</w:t>
      </w:r>
    </w:p>
    <w:p>
      <w:r>
        <w:t>李敏主编；宋军，张建华副主编 其他作品：https://www.jiaokey.com/tag/李敏主编；宋军，张建华副主编.html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关键词搜索：https://www.jiaokey.com/tag/医技科室管理规范与操作常规系列丛书  手术室管理规范与操作常规.html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