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实现我国基本医疗卫生服务均等化的财政政策研究</w:t>
      </w:r>
    </w:p>
    <w:p>
      <w:r>
        <w:rPr>
          <w:rFonts w:ascii="宋体" w:hAnsi="宋体" w:eastAsia="宋体"/>
          <w:sz w:val="24"/>
        </w:rPr>
        <w:t>孟庆平著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实现我国基本医疗卫生服务均等化的财政政策研究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本书出售、求购地址：https://www.jiaokey.com/book/detail/14348502.html</w:t>
      </w:r>
    </w:p>
    <w:p>
      <w:r>
        <w:t>更多相关图书推荐：https://www.jiaokey.com</w:t>
      </w:r>
    </w:p>
    <w:p>
      <w:r>
        <w:t>孟庆平著 其他作品：https://www.jiaokey.com/tag/孟庆平著.html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关键词搜索：https://www.jiaokey.com/tag/实现我国基本医疗卫生服务均等化的财政政策研究.html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