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</w:t>
      </w:r>
    </w:p>
    <w:p>
      <w:r>
        <w:t>作者：赵仙先，马丽萍主编；陈翔，朱玉峰副主编</w:t>
      </w:r>
    </w:p>
    <w:p>
      <w:r>
        <w:t>出版社：上海:第二军医大学出版社,2016.09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高血压 评论地址：https://www.jiaokey.com/book/detail/14348483.html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