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作者：吴宗贵，梁春，丁茹主编；岳小强，贺治青副主编</w:t>
      </w:r>
    </w:p>
    <w:p>
      <w:r>
        <w:t>出版社：上海:第二军医大学出版社,2016.09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冠心病 评论地址：https://www.jiaokey.com/book/detail/14348478.html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