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零基础学舌诊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零基础学舌诊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本书出售、求购地址：https://www.jiaokey.com/book/detail/14348469.html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关键词搜索：https://www.jiaokey.com/tag/零基础学舌诊.html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