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血液透析血管通路临床规范  配增值</w:t>
      </w:r>
    </w:p>
    <w:p>
      <w:r>
        <w:rPr>
          <w:rFonts w:ascii="宋体" w:hAnsi="宋体" w:eastAsia="宋体"/>
          <w:sz w:val="24"/>
        </w:rPr>
        <w:t>丁小强，滕杰主编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血液透析血管通路临床规范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丁小强，滕杰主编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本书出售、求购地址：https://www.jiaokey.com/book/detail/14348453.html</w:t>
      </w:r>
    </w:p>
    <w:p>
      <w:r>
        <w:t>更多相关图书推荐：https://www.jiaokey.com</w:t>
      </w:r>
    </w:p>
    <w:p>
      <w:r>
        <w:t>丁小强，滕杰主编 其他作品：https://www.jiaokey.com/tag/丁小强，滕杰主编.html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关键词搜索：https://www.jiaokey.com/tag/血液透析血管通路临床规范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