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互联网+医疗/教育  商业模式、竞争与监管</w:t>
      </w:r>
    </w:p>
    <w:p>
      <w:r>
        <w:rPr>
          <w:rFonts w:ascii="宋体" w:hAnsi="宋体" w:eastAsia="宋体"/>
          <w:sz w:val="24"/>
        </w:rPr>
        <w:t>杜创，王泽宇著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互联网+医疗/教育  商业模式、竞争与监管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杜创，王泽宇著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本书出售、求购地址：https://www.jiaokey.com/book/detail/14348449.html</w:t>
      </w:r>
    </w:p>
    <w:p>
      <w:r>
        <w:t>更多相关图书推荐：https://www.jiaokey.com</w:t>
      </w:r>
    </w:p>
    <w:p>
      <w:r>
        <w:t>杜创，王泽宇著 其他作品：https://www.jiaokey.com/tag/杜创，王泽宇著.html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关键词搜索：https://www.jiaokey.com/tag/互联网+医疗/教育  商业模式、竞争与监管.html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