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精神动力学咨询与治疗的精要  再现往昔  第4版</w:t>
      </w:r>
    </w:p>
    <w:p>
      <w:r>
        <w:rPr>
          <w:rFonts w:ascii="宋体" w:hAnsi="宋体" w:eastAsia="宋体"/>
          <w:sz w:val="24"/>
        </w:rPr>
        <w:t>（英）Michael Jacobs著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精神动力学咨询与治疗的精要  再现往昔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Jacobs著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本书出售、求购地址：https://www.jiaokey.com/book/detail/14348439.html</w:t>
      </w:r>
    </w:p>
    <w:p>
      <w:r>
        <w:t>更多相关图书推荐：https://www.jiaokey.com</w:t>
      </w:r>
    </w:p>
    <w:p>
      <w:r>
        <w:t>（英）Michael Jacobs著 其他作品：https://www.jiaokey.com/tag/（英）Michael Jacobs著.html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关键词搜索：https://www.jiaokey.com/tag/精神动力学咨询与治疗的精要  再现往昔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