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内经知要  大字版</w:t>
      </w:r>
    </w:p>
    <w:p>
      <w:r>
        <w:t>作者：（明）李中梓辑注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中医临床实用经典丛书  内经知要  大字版 评论地址：https://www.jiaokey.com/book/detail/14348428.html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