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书名：小周天微铍针疗法</w:t>
      </w:r>
    </w:p>
    <w:p>
      <w:r>
        <w:t>作者：李平华，孟祥俊著</w:t>
      </w:r>
    </w:p>
    <w:p>
      <w:r>
        <w:t>出版社：北京:中国医药科技出版社,2017.11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小周天微铍针疗法 评论地址：https://www.jiaokey.com/book/detail/14348385.html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