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筋膜释放技术  身体结构平衡调整  第2版</w:t>
      </w:r>
    </w:p>
    <w:p>
      <w:r>
        <w:rPr>
          <w:rFonts w:ascii="宋体" w:hAnsi="宋体" w:eastAsia="宋体"/>
          <w:sz w:val="24"/>
        </w:rPr>
        <w:t>（英）James Earls，（美）Thomas Myers著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筋膜释放技术  身体结构平衡调整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（英）James Earls，（美）Thomas Myers著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本书出售、求购地址：https://www.jiaokey.com/book/detail/14348382.html</w:t>
      </w:r>
    </w:p>
    <w:p>
      <w:r>
        <w:t>更多相关图书推荐：https://www.jiaokey.com</w:t>
      </w:r>
    </w:p>
    <w:p>
      <w:r>
        <w:t>（英）James Earls，（美）Thomas Myers著 其他作品：https://www.jiaokey.com/tag/（英）James Earls，（美）Thomas Myers著.html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关键词搜索：https://www.jiaokey.com/tag/筋膜释放技术  身体结构平衡调整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