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体育运动中的筋膜松解术</w:t>
      </w:r>
    </w:p>
    <w:p>
      <w:r>
        <w:rPr>
          <w:rFonts w:ascii="宋体" w:hAnsi="宋体" w:eastAsia="宋体"/>
          <w:sz w:val="24"/>
        </w:rPr>
        <w:t>露丝·邓肯（Ruth Duncan）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体育运动中的筋膜松解术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露丝·邓肯（Ruth Duncan）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本书出售、求购地址：https://www.jiaokey.com/book/detail/14348380.html</w:t>
      </w:r>
    </w:p>
    <w:p>
      <w:r>
        <w:t>更多相关图书推荐：https://www.jiaokey.com</w:t>
      </w:r>
    </w:p>
    <w:p>
      <w:r>
        <w:t>露丝·邓肯（Ruth Duncan） 其他作品：https://www.jiaokey.com/tag/露丝·邓肯（Ruth Duncan）.html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关键词搜索：https://www.jiaokey.com/tag/体育运动中的筋膜松解术.html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