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书名：做爱人最好的按摩师  健身祛病的伴侣互助按摩法</w:t>
      </w:r>
    </w:p>
    <w:p>
      <w:r>
        <w:t>作者：张树林著</w:t>
      </w:r>
    </w:p>
    <w:p>
      <w:r>
        <w:t>出版社：北京：北京出版社</w:t>
      </w:r>
    </w:p>
    <w:p>
      <w:r>
        <w:t>出版日期：2017</w:t>
      </w:r>
    </w:p>
    <w:p>
      <w:r>
        <w:t>总页数：217</w:t>
      </w:r>
    </w:p>
    <w:p>
      <w:r>
        <w:t>更多请访问教客网: www.jiaokey.com</w:t>
      </w:r>
    </w:p>
    <w:p>
      <w:r>
        <w:t>做爱人最好的按摩师  健身祛病的伴侣互助按摩法 评论地址：https://www.jiaokey.com/book/detail/14348376.html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