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肝胆胰常见疾病健康教育指导</w:t>
      </w:r>
    </w:p>
    <w:p>
      <w:r>
        <w:rPr>
          <w:rFonts w:ascii="宋体" w:hAnsi="宋体" w:eastAsia="宋体"/>
          <w:sz w:val="24"/>
        </w:rPr>
        <w:t>彭湘群，徐晓平主编；祝益民，秦月兰总主编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肝胆胰常见疾病健康教育指导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彭湘群，徐晓平主编；祝益民，秦月兰总主编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本书出售、求购地址：https://www.jiaokey.com/book/detail/14348368.html</w:t>
      </w:r>
    </w:p>
    <w:p>
      <w:r>
        <w:t>更多相关图书推荐：https://www.jiaokey.com</w:t>
      </w:r>
    </w:p>
    <w:p>
      <w:r>
        <w:t>彭湘群，徐晓平主编；祝益民，秦月兰总主编 其他作品：https://www.jiaokey.com/tag/彭湘群，徐晓平主编；祝益民，秦月兰总主编.html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关键词搜索：https://www.jiaokey.com/tag/肝胆胰常见疾病健康教育指导.html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