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核你一起医学揭秘</w:t>
      </w:r>
    </w:p>
    <w:p>
      <w:r>
        <w:rPr>
          <w:rFonts w:ascii="宋体" w:hAnsi="宋体" w:eastAsia="宋体"/>
          <w:sz w:val="24"/>
        </w:rPr>
        <w:t>李亚明，安锐，陈萍主编；徐白萱，余飞，边艳珠等副主编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核你一起医学揭秘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李亚明，安锐，陈萍主编；徐白萱，余飞，边艳珠等副主编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本书出售、求购地址：https://www.jiaokey.com/book/detail/14348341.html</w:t>
      </w:r>
    </w:p>
    <w:p>
      <w:r>
        <w:t>更多相关图书推荐：https://www.jiaokey.com</w:t>
      </w:r>
    </w:p>
    <w:p>
      <w:r>
        <w:t>李亚明，安锐，陈萍主编；徐白萱，余飞，边艳珠等副主编 其他作品：https://www.jiaokey.com/tag/李亚明，安锐，陈萍主编；徐白萱，余飞，边艳珠等副主编.html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关键词搜索：https://www.jiaokey.com/tag/核你一起医学揭秘.html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