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食品营养与卫生安全导论  第2版</w:t>
      </w:r>
    </w:p>
    <w:p>
      <w:r>
        <w:rPr>
          <w:rFonts w:ascii="宋体" w:hAnsi="宋体" w:eastAsia="宋体"/>
          <w:sz w:val="24"/>
        </w:rPr>
        <w:t>凌强，李晓英，孙延旭，杨雪欣，谢彦君编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食品营养与卫生安全导论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凌强，李晓英，孙延旭，杨雪欣，谢彦君编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本书出售、求购地址：https://www.jiaokey.com/book/detail/14348329.html</w:t>
      </w:r>
    </w:p>
    <w:p>
      <w:r>
        <w:t>更多相关图书推荐：https://www.jiaokey.com</w:t>
      </w:r>
    </w:p>
    <w:p>
      <w:r>
        <w:t>凌强，李晓英，孙延旭，杨雪欣，谢彦君编 其他作品：https://www.jiaokey.com/tag/凌强，李晓英，孙延旭，杨雪欣，谢彦君编.html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关键词搜索：https://www.jiaokey.com/tag/食品营养与卫生安全导论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