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书名：枫窗日札</w:t>
      </w:r>
    </w:p>
    <w:p>
      <w:r>
        <w:t>作者：罗继祖著；萧文立编校</w:t>
      </w:r>
    </w:p>
    <w:p>
      <w:r>
        <w:t>出版社：沈阳:万卷出版公司,2012.10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枫窗日札 评论地址：https://www.jiaokey.com/book/detail/14348283.html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