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书名：消失的演员</w:t>
      </w:r>
    </w:p>
    <w:p>
      <w:r>
        <w:t>作者：（美）詹姆斯·帕特森，马克·沙利文著；曾雅雯译</w:t>
      </w:r>
    </w:p>
    <w:p>
      <w:r>
        <w:t>出版社：重庆:重庆出版社,2017.11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消失的演员 评论地址：https://www.jiaokey.com/book/detail/14348268.html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