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书名：9系统组织</w:t>
      </w:r>
    </w:p>
    <w:p>
      <w:r>
        <w:t>作者：（美）艾伦·P.布拉奇著；王翔译</w:t>
      </w:r>
    </w:p>
    <w:p>
      <w:r>
        <w:t>出版社：北京:东方出版社,2018.01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9系统组织 评论地址：https://www.jiaokey.com/book/detail/14348265.html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