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伟大事业的总体布局  五位一体学习读本</w:t>
      </w:r>
    </w:p>
    <w:p>
      <w:r>
        <w:rPr>
          <w:rFonts w:ascii="宋体" w:hAnsi="宋体" w:eastAsia="宋体"/>
          <w:sz w:val="24"/>
        </w:rPr>
        <w:t>红旗东方编辑部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伟大事业的总体布局  五位一体学习读本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红旗东方编辑部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本书出售、求购地址：https://www.jiaokey.com/book/detail/14348262.html</w:t>
      </w:r>
    </w:p>
    <w:p>
      <w:r>
        <w:t>更多相关图书推荐：https://www.jiaokey.com</w:t>
      </w:r>
    </w:p>
    <w:p>
      <w:r>
        <w:t>红旗东方编辑部 其他作品：https://www.jiaokey.com/tag/红旗东方编辑部.html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关键词搜索：https://www.jiaokey.com/tag/伟大事业的总体布局  五位一体学习读本.html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