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人权保障与经济发展  规范性与功利性的双重视角</w:t>
      </w:r>
    </w:p>
    <w:p>
      <w:r>
        <w:rPr>
          <w:rFonts w:ascii="宋体" w:hAnsi="宋体" w:eastAsia="宋体"/>
          <w:sz w:val="24"/>
        </w:rPr>
        <w:t>袁楚风著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人权保障与经济发展  规范性与功利性的双重视角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袁楚风著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本书出售、求购地址：https://www.jiaokey.com/book/detail/14348242.html</w:t>
      </w:r>
    </w:p>
    <w:p>
      <w:r>
        <w:t>更多相关图书推荐：https://www.jiaokey.com</w:t>
      </w:r>
    </w:p>
    <w:p>
      <w:r>
        <w:t>袁楚风著 其他作品：https://www.jiaokey.com/tag/袁楚风著.html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关键词搜索：https://www.jiaokey.com/tag/人权保障与经济发展  规范性与功利性的双重视角.html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