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书名：差比句语序与少数民族学生的汉英习得</w:t>
      </w:r>
    </w:p>
    <w:p>
      <w:r>
        <w:t>作者：杨艳著</w:t>
      </w:r>
    </w:p>
    <w:p>
      <w:r>
        <w:t>出版社：北京:民族出版社,2016.08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差比句语序与少数民族学生的汉英习得 评论地址：https://www.jiaokey.com/book/detail/14348226.html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