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中国古代士绅之养成·出处·职责  以清代甘肃地域为例</w:t>
      </w:r>
    </w:p>
    <w:p>
      <w:r>
        <w:rPr>
          <w:rFonts w:ascii="宋体" w:hAnsi="宋体" w:eastAsia="宋体"/>
          <w:sz w:val="24"/>
        </w:rPr>
        <w:t>杨银权著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中国古代士绅之养成·出处·职责  以清代甘肃地域为例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本书出售、求购地址：https://www.jiaokey.com/book/detail/14348214.html</w:t>
      </w:r>
    </w:p>
    <w:p>
      <w:r>
        <w:t>更多相关图书推荐：https://www.jiaokey.com</w:t>
      </w:r>
    </w:p>
    <w:p>
      <w:r>
        <w:t>杨银权著 其他作品：https://www.jiaokey.com/tag/杨银权著.html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关键词搜索：https://www.jiaokey.com/tag/中国古代士绅之养成·出处·职责  以清代甘肃地域为例.html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