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地面激光点云模型构建原理</w:t>
      </w:r>
    </w:p>
    <w:p>
      <w:r>
        <w:rPr>
          <w:rFonts w:ascii="宋体" w:hAnsi="宋体" w:eastAsia="宋体"/>
          <w:sz w:val="24"/>
        </w:rPr>
        <w:t>王国利，王晏民，石宏斌著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地面激光点云模型构建原理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王国利，王晏民，石宏斌著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本书出售、求购地址：https://www.jiaokey.com/book/detail/14348196.html</w:t>
      </w:r>
    </w:p>
    <w:p>
      <w:r>
        <w:t>更多相关图书推荐：https://www.jiaokey.com</w:t>
      </w:r>
    </w:p>
    <w:p>
      <w:r>
        <w:t>王国利，王晏民，石宏斌著 其他作品：https://www.jiaokey.com/tag/王国利，王晏民，石宏斌著.html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关键词搜索：https://www.jiaokey.com/tag/地面激光点云模型构建原理.html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