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  胜利  长征中各路红军的会师</w:t>
      </w:r>
    </w:p>
    <w:p>
      <w:r>
        <w:t>作者：徐占权，徐婧编著</w:t>
      </w:r>
    </w:p>
    <w:p>
      <w:r>
        <w:t>出版社：北京:解放军出版社,2016.08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凝聚  胜利  长征中各路红军的会师 评论地址：https://www.jiaokey.com/book/detail/14348153.html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