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书名：与身体对话  终结疲惫的自疗启示录</w:t>
      </w:r>
    </w:p>
    <w:p>
      <w:r>
        <w:t>作者：（美）瑞秋·卡尔顿·艾布拉姆斯著；刘倩译</w:t>
      </w:r>
    </w:p>
    <w:p>
      <w:r>
        <w:t>出版社：北京联合出版公司,2018.01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与身体对话  终结疲惫的自疗启示录 评论地址：https://www.jiaokey.com/book/detail/14348146.html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