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书名：日美贸易摩擦再探讨</w:t>
      </w:r>
    </w:p>
    <w:p>
      <w:r>
        <w:t>作者：徐梅著</w:t>
      </w:r>
    </w:p>
    <w:p>
      <w:r>
        <w:t>出版社：北京:中国税务出版社,2016.04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日美贸易摩擦再探讨 评论地址：https://www.jiaokey.com/book/detail/14348145.html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