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“断臂的维纳斯”为何是杰作？  西方艺术与古希腊罗马神话</w:t>
      </w:r>
    </w:p>
    <w:p>
      <w:r>
        <w:rPr>
          <w:rFonts w:ascii="宋体" w:hAnsi="宋体" w:eastAsia="宋体"/>
          <w:sz w:val="24"/>
        </w:rPr>
        <w:t>（日）高阶秀尔著；金静和译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“断臂的维纳斯”为何是杰作？  西方艺术与古希腊罗马神话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（日）高阶秀尔著；金静和译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本书出售、求购地址：https://www.jiaokey.com/book/detail/14348131.html</w:t>
      </w:r>
    </w:p>
    <w:p>
      <w:r>
        <w:t>更多相关图书推荐：https://www.jiaokey.com</w:t>
      </w:r>
    </w:p>
    <w:p>
      <w:r>
        <w:t>（日）高阶秀尔著；金静和译 其他作品：https://www.jiaokey.com/tag/（日）高阶秀尔著；金静和译.html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关键词搜索：https://www.jiaokey.com/tag/“断臂的维纳斯”为何是杰作？  西方艺术与古希腊罗马神话.html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