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常青藤秘籍  美国大学不告诉你的那些事</w:t>
      </w:r>
    </w:p>
    <w:p>
      <w:r>
        <w:rPr>
          <w:rFonts w:ascii="宋体" w:hAnsi="宋体" w:eastAsia="宋体"/>
          <w:sz w:val="24"/>
        </w:rPr>
        <w:t>（美）丹尼尔·施华兹著；高如歌译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常青藤秘籍  美国大学不告诉你的那些事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（美）丹尼尔·施华兹著；高如歌译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本书出售、求购地址：https://www.jiaokey.com/book/detail/14348111.html</w:t>
      </w:r>
    </w:p>
    <w:p>
      <w:r>
        <w:t>更多相关图书推荐：https://www.jiaokey.com</w:t>
      </w:r>
    </w:p>
    <w:p>
      <w:r>
        <w:t>（美）丹尼尔·施华兹著；高如歌译 其他作品：https://www.jiaokey.com/tag/（美）丹尼尔·施华兹著；高如歌译.html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关键词搜索：https://www.jiaokey.com/tag/常青藤秘籍  美国大学不告诉你的那些事.html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