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宇宙之美  从大爆炸到大坍缩  跨越200亿年的宇宙编年史</w:t>
      </w:r>
    </w:p>
    <w:p>
      <w:r>
        <w:rPr>
          <w:rFonts w:ascii="宋体" w:hAnsi="宋体" w:eastAsia="宋体"/>
          <w:sz w:val="24"/>
        </w:rPr>
        <w:t>（法）雅克·保罗，（法）让-吕克·罗贝尔-艾斯尔著；陈海钊等译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宇宙之美  从大爆炸到大坍缩  跨越200亿年的宇宙编年史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（法）雅克·保罗，（法）让-吕克·罗贝尔-艾斯尔著；陈海钊等译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本书出售、求购地址：https://www.jiaokey.com/book/detail/14348099.html</w:t>
      </w:r>
    </w:p>
    <w:p>
      <w:r>
        <w:t>更多相关图书推荐：https://www.jiaokey.com</w:t>
      </w:r>
    </w:p>
    <w:p>
      <w:r>
        <w:t>（法）雅克·保罗，（法）让-吕克·罗贝尔-艾斯尔著；陈海钊等译 其他作品：https://www.jiaokey.com/tag/（法）雅克·保罗，（法）让-吕克·罗贝尔-艾斯尔著；陈海钊等译.html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关键词搜索：https://www.jiaokey.com/tag/宇宙之美  从大爆炸到大坍缩  跨越200亿年的宇宙编年史.html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